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Year's Eve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Kiss    </w:t>
      </w:r>
      <w:r>
        <w:t xml:space="preserve">   Resolution    </w:t>
      </w:r>
      <w:r>
        <w:t xml:space="preserve">   Goals    </w:t>
      </w:r>
      <w:r>
        <w:t xml:space="preserve">   Cheers    </w:t>
      </w:r>
      <w:r>
        <w:t xml:space="preserve">   Clock    </w:t>
      </w:r>
      <w:r>
        <w:t xml:space="preserve">   New Year    </w:t>
      </w:r>
      <w:r>
        <w:t xml:space="preserve">   January    </w:t>
      </w:r>
      <w:r>
        <w:t xml:space="preserve">   Celebrations    </w:t>
      </w:r>
      <w:r>
        <w:t xml:space="preserve">   Balloons    </w:t>
      </w:r>
      <w:r>
        <w:t xml:space="preserve">   Midnight    </w:t>
      </w:r>
      <w:r>
        <w:t xml:space="preserve">   Confetti    </w:t>
      </w:r>
      <w:r>
        <w:t xml:space="preserve">   Countdown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 Word Search</dc:title>
  <dcterms:created xsi:type="dcterms:W3CDTF">2021-10-11T13:18:13Z</dcterms:created>
  <dcterms:modified xsi:type="dcterms:W3CDTF">2021-10-11T13:18:13Z</dcterms:modified>
</cp:coreProperties>
</file>