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Years Eve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hourglass    </w:t>
      </w:r>
      <w:r>
        <w:t xml:space="preserve">   tradition    </w:t>
      </w:r>
      <w:r>
        <w:t xml:space="preserve">   time    </w:t>
      </w:r>
      <w:r>
        <w:t xml:space="preserve">   year    </w:t>
      </w:r>
      <w:r>
        <w:t xml:space="preserve">   toast    </w:t>
      </w:r>
      <w:r>
        <w:t xml:space="preserve">   streamer    </w:t>
      </w:r>
      <w:r>
        <w:t xml:space="preserve">   resolution    </w:t>
      </w:r>
      <w:r>
        <w:t xml:space="preserve">   party    </w:t>
      </w:r>
      <w:r>
        <w:t xml:space="preserve">   kiss    </w:t>
      </w:r>
      <w:r>
        <w:t xml:space="preserve">   january    </w:t>
      </w:r>
      <w:r>
        <w:t xml:space="preserve">   invitation    </w:t>
      </w:r>
      <w:r>
        <w:t xml:space="preserve">   hat    </w:t>
      </w:r>
      <w:r>
        <w:t xml:space="preserve">   happy    </w:t>
      </w:r>
      <w:r>
        <w:t xml:space="preserve">   fireworks    </w:t>
      </w:r>
      <w:r>
        <w:t xml:space="preserve">   celebration    </w:t>
      </w:r>
      <w:r>
        <w:t xml:space="preserve">   champagne    </w:t>
      </w:r>
      <w:r>
        <w:t xml:space="preserve">   calendar    </w:t>
      </w:r>
      <w:r>
        <w:t xml:space="preserve">   balloons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Eve Word Search</dc:title>
  <dcterms:created xsi:type="dcterms:W3CDTF">2021-10-11T13:18:40Z</dcterms:created>
  <dcterms:modified xsi:type="dcterms:W3CDTF">2021-10-11T13:18:40Z</dcterms:modified>
</cp:coreProperties>
</file>