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Eve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toast    </w:t>
      </w:r>
      <w:r>
        <w:t xml:space="preserve">   time square    </w:t>
      </w:r>
      <w:r>
        <w:t xml:space="preserve">   streamers    </w:t>
      </w:r>
      <w:r>
        <w:t xml:space="preserve">   sparklers    </w:t>
      </w:r>
      <w:r>
        <w:t xml:space="preserve">   resolution    </w:t>
      </w:r>
      <w:r>
        <w:t xml:space="preserve">   party    </w:t>
      </w:r>
      <w:r>
        <w:t xml:space="preserve">   new year    </w:t>
      </w:r>
      <w:r>
        <w:t xml:space="preserve">   music    </w:t>
      </w:r>
      <w:r>
        <w:t xml:space="preserve">   midnight    </w:t>
      </w:r>
      <w:r>
        <w:t xml:space="preserve">   memories    </w:t>
      </w:r>
      <w:r>
        <w:t xml:space="preserve">   mask    </w:t>
      </w:r>
      <w:r>
        <w:t xml:space="preserve">   last    </w:t>
      </w:r>
      <w:r>
        <w:t xml:space="preserve">   kiss    </w:t>
      </w:r>
      <w:r>
        <w:t xml:space="preserve">   january    </w:t>
      </w:r>
      <w:r>
        <w:t xml:space="preserve">   hourglass    </w:t>
      </w:r>
      <w:r>
        <w:t xml:space="preserve">   holiday    </w:t>
      </w:r>
      <w:r>
        <w:t xml:space="preserve">   happy    </w:t>
      </w:r>
      <w:r>
        <w:t xml:space="preserve">   goodbye    </w:t>
      </w:r>
      <w:r>
        <w:t xml:space="preserve">   gold    </w:t>
      </w:r>
      <w:r>
        <w:t xml:space="preserve">   goals    </w:t>
      </w:r>
      <w:r>
        <w:t xml:space="preserve">   gathering    </w:t>
      </w:r>
      <w:r>
        <w:t xml:space="preserve">   games    </w:t>
      </w:r>
      <w:r>
        <w:t xml:space="preserve">   future    </w:t>
      </w:r>
      <w:r>
        <w:t xml:space="preserve">   friends    </w:t>
      </w:r>
      <w:r>
        <w:t xml:space="preserve">   fireworks    </w:t>
      </w:r>
      <w:r>
        <w:t xml:space="preserve">   festivities    </w:t>
      </w:r>
      <w:r>
        <w:t xml:space="preserve">   family    </w:t>
      </w:r>
      <w:r>
        <w:t xml:space="preserve">   drinking    </w:t>
      </w:r>
      <w:r>
        <w:t xml:space="preserve">   dancing    </w:t>
      </w:r>
      <w:r>
        <w:t xml:space="preserve">   countdown    </w:t>
      </w:r>
      <w:r>
        <w:t xml:space="preserve">   confetti    </w:t>
      </w:r>
      <w:r>
        <w:t xml:space="preserve">   clock    </w:t>
      </w:r>
      <w:r>
        <w:t xml:space="preserve">   cheers    </w:t>
      </w:r>
      <w:r>
        <w:t xml:space="preserve">   champagne    </w:t>
      </w:r>
      <w:r>
        <w:t xml:space="preserve">   celebration    </w:t>
      </w:r>
      <w:r>
        <w:t xml:space="preserve">   celebrate    </w:t>
      </w:r>
      <w:r>
        <w:t xml:space="preserve">   bubbly    </w:t>
      </w:r>
      <w:r>
        <w:t xml:space="preserve">   ball drop    </w:t>
      </w:r>
      <w:r>
        <w:t xml:space="preserve">   balloons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 Word Search</dc:title>
  <dcterms:created xsi:type="dcterms:W3CDTF">2021-10-11T13:19:10Z</dcterms:created>
  <dcterms:modified xsi:type="dcterms:W3CDTF">2021-10-11T13:19:10Z</dcterms:modified>
</cp:coreProperties>
</file>