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 Eve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Couples __________ at midnight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happens on the streets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drops at midnight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Necessary for dancing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Invitation to a 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established custom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brand new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Champagne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Blown at midnight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for the countdown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Worn on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 in the new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Eve easy</dc:title>
  <dcterms:created xsi:type="dcterms:W3CDTF">2021-10-11T13:18:43Z</dcterms:created>
  <dcterms:modified xsi:type="dcterms:W3CDTF">2021-10-11T13:18:43Z</dcterms:modified>
</cp:coreProperties>
</file>