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Year's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sake    </w:t>
      </w:r>
      <w:r>
        <w:t xml:space="preserve">   maguro    </w:t>
      </w:r>
      <w:r>
        <w:t xml:space="preserve">   shitake    </w:t>
      </w:r>
      <w:r>
        <w:t xml:space="preserve">   tamago    </w:t>
      </w:r>
      <w:r>
        <w:t xml:space="preserve">   daikon    </w:t>
      </w:r>
      <w:r>
        <w:t xml:space="preserve">   ebi    </w:t>
      </w:r>
      <w:r>
        <w:t xml:space="preserve">   konbu    </w:t>
      </w:r>
      <w:r>
        <w:t xml:space="preserve">   ozoni    </w:t>
      </w:r>
      <w:r>
        <w:t xml:space="preserve">   sushi    </w:t>
      </w:r>
      <w:r>
        <w:t xml:space="preserve">   osechi    </w:t>
      </w:r>
      <w:r>
        <w:t xml:space="preserve">   kuromame    </w:t>
      </w:r>
      <w:r>
        <w:t xml:space="preserve">   kamaboko    </w:t>
      </w:r>
      <w:r>
        <w:t xml:space="preserve">   kazunoko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Foods</dc:title>
  <dcterms:created xsi:type="dcterms:W3CDTF">2021-10-11T13:19:03Z</dcterms:created>
  <dcterms:modified xsi:type="dcterms:W3CDTF">2021-10-11T13:19:03Z</dcterms:modified>
</cp:coreProperties>
</file>