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coat    </w:t>
      </w:r>
      <w:r>
        <w:t xml:space="preserve">   gloves    </w:t>
      </w:r>
      <w:r>
        <w:t xml:space="preserve">   hot chocolate    </w:t>
      </w:r>
      <w:r>
        <w:t xml:space="preserve">   January    </w:t>
      </w:r>
      <w:r>
        <w:t xml:space="preserve">   marshmallows    </w:t>
      </w:r>
      <w:r>
        <w:t xml:space="preserve">   mittens    </w:t>
      </w:r>
      <w:r>
        <w:t xml:space="preserve">   no homework    </w:t>
      </w:r>
      <w:r>
        <w:t xml:space="preserve">   no school    </w:t>
      </w:r>
      <w:r>
        <w:t xml:space="preserve">   pajama days    </w:t>
      </w:r>
      <w:r>
        <w:t xml:space="preserve">   snow    </w:t>
      </w:r>
      <w:r>
        <w:t xml:space="preserve">   snowdays    </w:t>
      </w:r>
      <w:r>
        <w:t xml:space="preserve">   snowman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Fun</dc:title>
  <dcterms:created xsi:type="dcterms:W3CDTF">2021-10-11T13:18:52Z</dcterms:created>
  <dcterms:modified xsi:type="dcterms:W3CDTF">2021-10-11T13:18:52Z</dcterms:modified>
</cp:coreProperties>
</file>