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Year's Honours</w:t>
      </w:r>
    </w:p>
    <w:p>
      <w:pPr>
        <w:pStyle w:val="Questions"/>
      </w:pPr>
      <w:r>
        <w:t xml:space="preserve">1. ITADORTNI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ALISIIVNC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NNTTIBIROUCO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TEEAVSICMHEN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RIAYTHC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EMDONINTA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IMCTMTOEE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SECIENTIRP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SAIFLIOCF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ILBSTIERECE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Year's Honours</dc:title>
  <dcterms:created xsi:type="dcterms:W3CDTF">2021-10-11T13:18:18Z</dcterms:created>
  <dcterms:modified xsi:type="dcterms:W3CDTF">2021-10-11T13:18:18Z</dcterms:modified>
</cp:coreProperties>
</file>