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FANTASTIC    </w:t>
      </w:r>
      <w:r>
        <w:t xml:space="preserve">   INSPIRING    </w:t>
      </w:r>
      <w:r>
        <w:t xml:space="preserve">   PROMISING    </w:t>
      </w:r>
      <w:r>
        <w:t xml:space="preserve">   MEMORABLE    </w:t>
      </w:r>
      <w:r>
        <w:t xml:space="preserve">   MAGICAL    </w:t>
      </w:r>
      <w:r>
        <w:t xml:space="preserve">   JOYFUL    </w:t>
      </w:r>
      <w:r>
        <w:t xml:space="preserve">   HEALTHY    </w:t>
      </w:r>
      <w:r>
        <w:t xml:space="preserve">   HAPPY    </w:t>
      </w:r>
      <w:r>
        <w:t xml:space="preserve">   FUN    </w:t>
      </w:r>
      <w:r>
        <w:t xml:space="preserve">   FRESH START    </w:t>
      </w:r>
      <w:r>
        <w:t xml:space="preserve">   FESTIVE    </w:t>
      </w:r>
      <w:r>
        <w:t xml:space="preserve">   EXCITING    </w:t>
      </w:r>
      <w:r>
        <w:t xml:space="preserve">   DELIGHTFUL    </w:t>
      </w:r>
      <w:r>
        <w:t xml:space="preserve">   BRIGHT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Puzzle</dc:title>
  <dcterms:created xsi:type="dcterms:W3CDTF">2021-10-11T13:18:33Z</dcterms:created>
  <dcterms:modified xsi:type="dcterms:W3CDTF">2021-10-11T13:18:33Z</dcterms:modified>
</cp:coreProperties>
</file>