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Resolution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positivity    </w:t>
      </w:r>
      <w:r>
        <w:t xml:space="preserve">   enjoyment    </w:t>
      </w:r>
      <w:r>
        <w:t xml:space="preserve">   Learning    </w:t>
      </w:r>
      <w:r>
        <w:t xml:space="preserve">   Growth    </w:t>
      </w:r>
      <w:r>
        <w:t xml:space="preserve">   homework    </w:t>
      </w:r>
      <w:r>
        <w:t xml:space="preserve">   Turning point    </w:t>
      </w:r>
      <w:r>
        <w:t xml:space="preserve">   excellence    </w:t>
      </w:r>
      <w:r>
        <w:t xml:space="preserve">   goals    </w:t>
      </w:r>
      <w:r>
        <w:t xml:space="preserve">   past    </w:t>
      </w:r>
      <w:r>
        <w:t xml:space="preserve">   Frontlines    </w:t>
      </w:r>
      <w:r>
        <w:t xml:space="preserve">   future    </w:t>
      </w:r>
      <w:r>
        <w:t xml:space="preserve">   resolution    </w:t>
      </w:r>
      <w:r>
        <w:t xml:space="preserve">   New year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Resolution </dc:title>
  <dcterms:created xsi:type="dcterms:W3CDTF">2021-10-11T13:18:55Z</dcterms:created>
  <dcterms:modified xsi:type="dcterms:W3CDTF">2021-10-11T13:18:55Z</dcterms:modified>
</cp:coreProperties>
</file>