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rate of progress . .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 and thank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Reaching a goal takes . .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learning activities NOT completed at school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"bad"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declaration that one will do or refrain from doing something specified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a little more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 after this is . .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assistance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a service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begin something different?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"RESOLUTION"?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do something new and different is . . .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Resolution</dc:title>
  <dcterms:created xsi:type="dcterms:W3CDTF">2021-10-11T13:17:41Z</dcterms:created>
  <dcterms:modified xsi:type="dcterms:W3CDTF">2021-10-11T13:17:41Z</dcterms:modified>
</cp:coreProperties>
</file>