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Year's Resolutions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enjoy life    </w:t>
      </w:r>
      <w:r>
        <w:t xml:space="preserve">   be kind    </w:t>
      </w:r>
      <w:r>
        <w:t xml:space="preserve">   hug more    </w:t>
      </w:r>
      <w:r>
        <w:t xml:space="preserve">   lift weights    </w:t>
      </w:r>
      <w:r>
        <w:t xml:space="preserve">   be more thankful    </w:t>
      </w:r>
      <w:r>
        <w:t xml:space="preserve">   learn to hula hoop    </w:t>
      </w:r>
      <w:r>
        <w:t xml:space="preserve">   learn to bellydance    </w:t>
      </w:r>
      <w:r>
        <w:t xml:space="preserve">   take a dance class    </w:t>
      </w:r>
      <w:r>
        <w:t xml:space="preserve">   learn a new language    </w:t>
      </w:r>
      <w:r>
        <w:t xml:space="preserve">   eat kale    </w:t>
      </w:r>
      <w:r>
        <w:t xml:space="preserve">   more sleep    </w:t>
      </w:r>
      <w:r>
        <w:t xml:space="preserve">   less sugar    </w:t>
      </w:r>
      <w:r>
        <w:t xml:space="preserve">   more vegetables    </w:t>
      </w:r>
      <w:r>
        <w:t xml:space="preserve">   more fresh fruits    </w:t>
      </w:r>
      <w:r>
        <w:t xml:space="preserve">   declutter    </w:t>
      </w:r>
      <w:r>
        <w:t xml:space="preserve">   stretch    </w:t>
      </w:r>
      <w:r>
        <w:t xml:space="preserve">   run    </w:t>
      </w:r>
      <w:r>
        <w:t xml:space="preserve">   walk    </w:t>
      </w:r>
      <w:r>
        <w:t xml:space="preserve">   exercise    </w:t>
      </w:r>
      <w:r>
        <w:t xml:space="preserve">   drink more water    </w:t>
      </w:r>
      <w:r>
        <w:t xml:space="preserve">   drive safer    </w:t>
      </w:r>
      <w:r>
        <w:t xml:space="preserve">   clean house    </w:t>
      </w:r>
      <w:r>
        <w:t xml:space="preserve">   go back to school    </w:t>
      </w:r>
      <w:r>
        <w:t xml:space="preserve">   save money    </w:t>
      </w:r>
      <w:r>
        <w:t xml:space="preserve">   lose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Year's Resolutions</dc:title>
  <dcterms:created xsi:type="dcterms:W3CDTF">2021-10-11T13:18:27Z</dcterms:created>
  <dcterms:modified xsi:type="dcterms:W3CDTF">2021-10-11T13:18:27Z</dcterms:modified>
</cp:coreProperties>
</file>