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Resolutions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fight with my sister    </w:t>
      </w:r>
      <w:r>
        <w:t xml:space="preserve">   fight with my brother    </w:t>
      </w:r>
      <w:r>
        <w:t xml:space="preserve">   play video games a lot    </w:t>
      </w:r>
      <w:r>
        <w:t xml:space="preserve">   be grumpy    </w:t>
      </w:r>
      <w:r>
        <w:t xml:space="preserve">   tell lies    </w:t>
      </w:r>
      <w:r>
        <w:t xml:space="preserve">   watch TV a lot    </w:t>
      </w:r>
      <w:r>
        <w:t xml:space="preserve">   get good marks    </w:t>
      </w:r>
      <w:r>
        <w:t xml:space="preserve">   exercise more    </w:t>
      </w:r>
      <w:r>
        <w:t xml:space="preserve">   use my mobile phone less    </w:t>
      </w:r>
      <w:r>
        <w:t xml:space="preserve">   eat more vegetables    </w:t>
      </w:r>
      <w:r>
        <w:t xml:space="preserve">   eat more fruit    </w:t>
      </w:r>
      <w:r>
        <w:t xml:space="preserve">   eat less junk food    </w:t>
      </w:r>
      <w:r>
        <w:t xml:space="preserve">   read more books    </w:t>
      </w:r>
      <w:r>
        <w:t xml:space="preserve">   work hard    </w:t>
      </w:r>
      <w:r>
        <w:t xml:space="preserve">   help 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Resolutions</dc:title>
  <dcterms:created xsi:type="dcterms:W3CDTF">2021-10-11T13:19:05Z</dcterms:created>
  <dcterms:modified xsi:type="dcterms:W3CDTF">2021-10-11T13:19:05Z</dcterms:modified>
</cp:coreProperties>
</file>