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Years Resolutions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control    </w:t>
      </w:r>
      <w:r>
        <w:t xml:space="preserve">   sleep    </w:t>
      </w:r>
      <w:r>
        <w:t xml:space="preserve">   healthy    </w:t>
      </w:r>
      <w:r>
        <w:t xml:space="preserve">   strength    </w:t>
      </w:r>
      <w:r>
        <w:t xml:space="preserve">   patience    </w:t>
      </w:r>
      <w:r>
        <w:t xml:space="preserve">   adapt    </w:t>
      </w:r>
      <w:r>
        <w:t xml:space="preserve">   work hard    </w:t>
      </w:r>
      <w:r>
        <w:t xml:space="preserve">   faith    </w:t>
      </w:r>
      <w:r>
        <w:t xml:space="preserve">   kindness    </w:t>
      </w:r>
      <w:r>
        <w:t xml:space="preserve">   listen    </w:t>
      </w:r>
      <w:r>
        <w:t xml:space="preserve">   pray    </w:t>
      </w:r>
      <w:r>
        <w:t xml:space="preserve">   motivated    </w:t>
      </w:r>
      <w:r>
        <w:t xml:space="preserve">   study    </w:t>
      </w:r>
      <w:r>
        <w:t xml:space="preserve">   exercise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 Resolutions Search</dc:title>
  <dcterms:created xsi:type="dcterms:W3CDTF">2021-10-11T13:19:09Z</dcterms:created>
  <dcterms:modified xsi:type="dcterms:W3CDTF">2021-10-11T13:19:09Z</dcterms:modified>
</cp:coreProperties>
</file>