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Years Scramble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gown    </w:t>
      </w:r>
      <w:r>
        <w:t xml:space="preserve">   Happy    </w:t>
      </w:r>
      <w:r>
        <w:t xml:space="preserve">   Fireworks    </w:t>
      </w:r>
      <w:r>
        <w:t xml:space="preserve">   hourglass    </w:t>
      </w:r>
      <w:r>
        <w:t xml:space="preserve">   Invitation    </w:t>
      </w:r>
      <w:r>
        <w:t xml:space="preserve">   calendar    </w:t>
      </w:r>
      <w:r>
        <w:t xml:space="preserve">   Eve    </w:t>
      </w:r>
      <w:r>
        <w:t xml:space="preserve">   Balloons    </w:t>
      </w:r>
      <w:r>
        <w:t xml:space="preserve">   Auld Lang syne    </w:t>
      </w:r>
      <w:r>
        <w:t xml:space="preserve">   confetti    </w:t>
      </w:r>
      <w:r>
        <w:t xml:space="preserve">   Clock    </w:t>
      </w:r>
      <w:r>
        <w:t xml:space="preserve">   January    </w:t>
      </w:r>
      <w:r>
        <w:t xml:space="preserve">   flute    </w:t>
      </w:r>
      <w:r>
        <w:t xml:space="preserve">   Midnight    </w:t>
      </w:r>
      <w:r>
        <w:t xml:space="preserve">   hat    </w:t>
      </w:r>
      <w:r>
        <w:t xml:space="preserve">   Resolution    </w:t>
      </w:r>
      <w:r>
        <w:t xml:space="preserve">   party    </w:t>
      </w:r>
      <w:r>
        <w:t xml:space="preserve">   kiss    </w:t>
      </w:r>
      <w:r>
        <w:t xml:space="preserve">   celebration    </w:t>
      </w:r>
      <w:r>
        <w:t xml:space="preserve">   dancing    </w:t>
      </w:r>
      <w:r>
        <w:t xml:space="preserve">   Countdown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Years Scramble</dc:title>
  <dcterms:created xsi:type="dcterms:W3CDTF">2021-10-11T13:19:00Z</dcterms:created>
  <dcterms:modified xsi:type="dcterms:W3CDTF">2021-10-11T13:19:00Z</dcterms:modified>
</cp:coreProperties>
</file>