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Years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New    </w:t>
      </w:r>
      <w:r>
        <w:t xml:space="preserve">   First    </w:t>
      </w:r>
      <w:r>
        <w:t xml:space="preserve">   Balloons    </w:t>
      </w:r>
      <w:r>
        <w:t xml:space="preserve">   Celebrate    </w:t>
      </w:r>
      <w:r>
        <w:t xml:space="preserve">   Kiss    </w:t>
      </w:r>
      <w:r>
        <w:t xml:space="preserve">   Party    </w:t>
      </w:r>
      <w:r>
        <w:t xml:space="preserve">   Memories    </w:t>
      </w:r>
      <w:r>
        <w:t xml:space="preserve">   Happy    </w:t>
      </w:r>
      <w:r>
        <w:t xml:space="preserve">   Dancing    </w:t>
      </w:r>
      <w:r>
        <w:t xml:space="preserve">   Midnight    </w:t>
      </w:r>
      <w:r>
        <w:t xml:space="preserve">   Tradition    </w:t>
      </w:r>
      <w:r>
        <w:t xml:space="preserve">   Countdown    </w:t>
      </w:r>
      <w:r>
        <w:t xml:space="preserve">   Champagne    </w:t>
      </w:r>
      <w:r>
        <w:t xml:space="preserve">   Resolution    </w:t>
      </w:r>
      <w:r>
        <w:t xml:space="preserve">   Invitation    </w:t>
      </w:r>
      <w:r>
        <w:t xml:space="preserve">   Festivities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 Scramble</dc:title>
  <dcterms:created xsi:type="dcterms:W3CDTF">2021-10-11T13:19:19Z</dcterms:created>
  <dcterms:modified xsi:type="dcterms:W3CDTF">2021-10-11T13:19:19Z</dcterms:modified>
</cp:coreProperties>
</file>