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games    </w:t>
      </w:r>
      <w:r>
        <w:t xml:space="preserve">   year    </w:t>
      </w:r>
      <w:r>
        <w:t xml:space="preserve">   sparklers    </w:t>
      </w:r>
      <w:r>
        <w:t xml:space="preserve">   happy    </w:t>
      </w:r>
      <w:r>
        <w:t xml:space="preserve">   festivities    </w:t>
      </w:r>
      <w:r>
        <w:t xml:space="preserve">   New York    </w:t>
      </w:r>
      <w:r>
        <w:t xml:space="preserve">   countdown    </w:t>
      </w:r>
      <w:r>
        <w:t xml:space="preserve">   clock    </w:t>
      </w:r>
      <w:r>
        <w:t xml:space="preserve">   January    </w:t>
      </w:r>
      <w:r>
        <w:t xml:space="preserve">   Times Square    </w:t>
      </w:r>
      <w:r>
        <w:t xml:space="preserve">   resolution    </w:t>
      </w:r>
      <w:r>
        <w:t xml:space="preserve">   party    </w:t>
      </w:r>
      <w:r>
        <w:t xml:space="preserve">   kiss    </w:t>
      </w:r>
      <w:r>
        <w:t xml:space="preserve">   midnight    </w:t>
      </w:r>
      <w:r>
        <w:t xml:space="preserve">   wine glass    </w:t>
      </w:r>
      <w:r>
        <w:t xml:space="preserve">   fireworks    </w:t>
      </w:r>
      <w:r>
        <w:t xml:space="preserve">   dancing    </w:t>
      </w:r>
      <w:r>
        <w:t xml:space="preserve">   champagne    </w:t>
      </w:r>
      <w:r>
        <w:t xml:space="preserve">   celebrations    </w:t>
      </w:r>
      <w:r>
        <w:t xml:space="preserve">   gathering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Search</dc:title>
  <dcterms:created xsi:type="dcterms:W3CDTF">2021-10-11T13:17:42Z</dcterms:created>
  <dcterms:modified xsi:type="dcterms:W3CDTF">2021-10-11T13:17:42Z</dcterms:modified>
</cp:coreProperties>
</file>