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Year's Trivia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pounds did the first Times Square New Year’s Eve Ball weigh?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newspaper sponsored the first-ever Times Square New Year’s Eve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were computer controls introduced to the Times Square New Year’s Eve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materials made up the first-ever Times Square New Year’s Eve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versions of the Times Square New Year’s Eve Ball have there been to date?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glasses of bubbly are consumed on New Year’s 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did the NYE ball drop for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metal replaced iron in the Times Square New Year’s Eve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credited with writing the poem “Auld Lang Syne?”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large is the NYE ball in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given as gifts on New Year’s Day in ancient Persia?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Year's Trivia </dc:title>
  <dcterms:created xsi:type="dcterms:W3CDTF">2022-01-06T03:30:44Z</dcterms:created>
  <dcterms:modified xsi:type="dcterms:W3CDTF">2022-01-06T03:30:44Z</dcterms:modified>
</cp:coreProperties>
</file>