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Year's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Fun    </w:t>
      </w:r>
      <w:r>
        <w:t xml:space="preserve">   Cheers    </w:t>
      </w:r>
      <w:r>
        <w:t xml:space="preserve">   Corps    </w:t>
      </w:r>
      <w:r>
        <w:t xml:space="preserve">   Marine    </w:t>
      </w:r>
      <w:r>
        <w:t xml:space="preserve">   expialidocious    </w:t>
      </w:r>
      <w:r>
        <w:t xml:space="preserve">   supercalifragilistic    </w:t>
      </w:r>
      <w:r>
        <w:t xml:space="preserve">   Trump    </w:t>
      </w:r>
      <w:r>
        <w:t xml:space="preserve">   Midnight    </w:t>
      </w:r>
      <w:r>
        <w:t xml:space="preserve">   New    </w:t>
      </w:r>
      <w:r>
        <w:t xml:space="preserve">   Year    </w:t>
      </w:r>
      <w:r>
        <w:t xml:space="preserve">   Resolution    </w:t>
      </w:r>
      <w:r>
        <w:t xml:space="preserve">   Prizes    </w:t>
      </w:r>
      <w:r>
        <w:t xml:space="preserve">   Korbel    </w:t>
      </w:r>
      <w:r>
        <w:t xml:space="preserve">   Champagne    </w:t>
      </w:r>
      <w:r>
        <w:t xml:space="preserve">   Ball    </w:t>
      </w:r>
      <w:r>
        <w:t xml:space="preserve">   Lansdell    </w:t>
      </w:r>
      <w:r>
        <w:t xml:space="preserve">   Wright    </w:t>
      </w:r>
      <w:r>
        <w:t xml:space="preserve">   Lyle    </w:t>
      </w:r>
      <w:r>
        <w:t xml:space="preserve">   Downs    </w:t>
      </w:r>
      <w:r>
        <w:t xml:space="preserve">   Churchill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Year's Word Find</dc:title>
  <dcterms:created xsi:type="dcterms:W3CDTF">2021-10-11T13:17:38Z</dcterms:created>
  <dcterms:modified xsi:type="dcterms:W3CDTF">2021-10-11T13:17:38Z</dcterms:modified>
</cp:coreProperties>
</file>