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wishes    </w:t>
      </w:r>
      <w:r>
        <w:t xml:space="preserve">   wine    </w:t>
      </w:r>
      <w:r>
        <w:t xml:space="preserve">   streamers    </w:t>
      </w:r>
      <w:r>
        <w:t xml:space="preserve">   shots    </w:t>
      </w:r>
      <w:r>
        <w:t xml:space="preserve">   resolutions    </w:t>
      </w:r>
      <w:r>
        <w:t xml:space="preserve">   party    </w:t>
      </w:r>
      <w:r>
        <w:t xml:space="preserve">   new    </w:t>
      </w:r>
      <w:r>
        <w:t xml:space="preserve">   music    </w:t>
      </w:r>
      <w:r>
        <w:t xml:space="preserve">   mask    </w:t>
      </w:r>
      <w:r>
        <w:t xml:space="preserve">   kiss    </w:t>
      </w:r>
      <w:r>
        <w:t xml:space="preserve">   goodbye    </w:t>
      </w:r>
      <w:r>
        <w:t xml:space="preserve">   gold    </w:t>
      </w:r>
      <w:r>
        <w:t xml:space="preserve">   goals    </w:t>
      </w:r>
      <w:r>
        <w:t xml:space="preserve">   games    </w:t>
      </w:r>
      <w:r>
        <w:t xml:space="preserve">   future    </w:t>
      </w:r>
      <w:r>
        <w:t xml:space="preserve">   friends    </w:t>
      </w:r>
      <w:r>
        <w:t xml:space="preserve">   fireworks    </w:t>
      </w:r>
      <w:r>
        <w:t xml:space="preserve">   family    </w:t>
      </w:r>
      <w:r>
        <w:t xml:space="preserve">   drop    </w:t>
      </w:r>
      <w:r>
        <w:t xml:space="preserve">   drinking    </w:t>
      </w:r>
      <w:r>
        <w:t xml:space="preserve">   countdown    </w:t>
      </w:r>
      <w:r>
        <w:t xml:space="preserve">   confetti    </w:t>
      </w:r>
      <w:r>
        <w:t xml:space="preserve">   cheers    </w:t>
      </w:r>
      <w:r>
        <w:t xml:space="preserve">   black    </w:t>
      </w:r>
      <w:r>
        <w:t xml:space="preserve">   ballons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Word Search</dc:title>
  <dcterms:created xsi:type="dcterms:W3CDTF">2021-10-11T13:19:07Z</dcterms:created>
  <dcterms:modified xsi:type="dcterms:W3CDTF">2021-10-11T13:19:07Z</dcterms:modified>
</cp:coreProperties>
</file>