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hourglass    </w:t>
      </w:r>
      <w:r>
        <w:t xml:space="preserve">   firecrackers    </w:t>
      </w:r>
      <w:r>
        <w:t xml:space="preserve">   fun    </w:t>
      </w:r>
      <w:r>
        <w:t xml:space="preserve">   clock    </w:t>
      </w:r>
      <w:r>
        <w:t xml:space="preserve">   confetti    </w:t>
      </w:r>
      <w:r>
        <w:t xml:space="preserve">   countdown    </w:t>
      </w:r>
      <w:r>
        <w:t xml:space="preserve">   gathering    </w:t>
      </w:r>
      <w:r>
        <w:t xml:space="preserve">   games    </w:t>
      </w:r>
      <w:r>
        <w:t xml:space="preserve">   december    </w:t>
      </w:r>
      <w:r>
        <w:t xml:space="preserve">   celebration    </w:t>
      </w:r>
      <w:r>
        <w:t xml:space="preserve">   new year    </w:t>
      </w:r>
      <w:r>
        <w:t xml:space="preserve">   firework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eve</dc:title>
  <dcterms:created xsi:type="dcterms:W3CDTF">2021-10-11T13:18:39Z</dcterms:created>
  <dcterms:modified xsi:type="dcterms:W3CDTF">2021-10-11T13:18:39Z</dcterms:modified>
</cp:coreProperties>
</file>