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resolutions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out of 20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for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won't is a contraction of ______ +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won't __________ with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the _________-___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"tidy"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___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resolutions</dc:title>
  <dcterms:created xsi:type="dcterms:W3CDTF">2021-10-11T13:19:20Z</dcterms:created>
  <dcterms:modified xsi:type="dcterms:W3CDTF">2021-10-11T13:19:20Z</dcterms:modified>
</cp:coreProperties>
</file>