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words difficult to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countdown    </w:t>
      </w:r>
      <w:r>
        <w:t xml:space="preserve">   party    </w:t>
      </w:r>
      <w:r>
        <w:t xml:space="preserve">   better    </w:t>
      </w:r>
      <w:r>
        <w:t xml:space="preserve">   regret    </w:t>
      </w:r>
      <w:r>
        <w:t xml:space="preserve">   great    </w:t>
      </w:r>
      <w:r>
        <w:t xml:space="preserve">   escape    </w:t>
      </w:r>
      <w:r>
        <w:t xml:space="preserve">   quit    </w:t>
      </w:r>
      <w:r>
        <w:t xml:space="preserve">   begin    </w:t>
      </w:r>
      <w:r>
        <w:t xml:space="preserve">   important    </w:t>
      </w:r>
      <w:r>
        <w:t xml:space="preserve">   change    </w:t>
      </w:r>
      <w:r>
        <w:t xml:space="preserve">   start    </w:t>
      </w:r>
      <w:r>
        <w:t xml:space="preserve">   stop    </w:t>
      </w:r>
      <w:r>
        <w:t xml:space="preserve">   try    </w:t>
      </w:r>
      <w:r>
        <w:t xml:space="preserve">   fulfilled    </w:t>
      </w:r>
      <w:r>
        <w:t xml:space="preserve">   willpower    </w:t>
      </w:r>
      <w:r>
        <w:t xml:space="preserve">   keep    </w:t>
      </w:r>
      <w:r>
        <w:t xml:space="preserve">   sticking    </w:t>
      </w:r>
      <w:r>
        <w:t xml:space="preserve">   january    </w:t>
      </w:r>
      <w:r>
        <w:t xml:space="preserve">   resolutions    </w:t>
      </w:r>
      <w:r>
        <w:t xml:space="preserve">   promise    </w:t>
      </w:r>
      <w:r>
        <w:t xml:space="preserve">   powerful    </w:t>
      </w:r>
      <w:r>
        <w:t xml:space="preserve">   magical    </w:t>
      </w:r>
      <w:r>
        <w:t xml:space="preserve">   monthes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words difficult to find</dc:title>
  <dcterms:created xsi:type="dcterms:W3CDTF">2021-10-11T13:18:57Z</dcterms:created>
  <dcterms:modified xsi:type="dcterms:W3CDTF">2021-10-11T13:18:57Z</dcterms:modified>
</cp:coreProperties>
</file>