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Albany    </w:t>
      </w:r>
      <w:r>
        <w:t xml:space="preserve">   Big Apple    </w:t>
      </w:r>
      <w:r>
        <w:t xml:space="preserve">   Bridges    </w:t>
      </w:r>
      <w:r>
        <w:t xml:space="preserve">   Broadway    </w:t>
      </w:r>
      <w:r>
        <w:t xml:space="preserve">   Brooklyn    </w:t>
      </w:r>
      <w:r>
        <w:t xml:space="preserve">   Buildings    </w:t>
      </w:r>
      <w:r>
        <w:t xml:space="preserve">   Central Park    </w:t>
      </w:r>
      <w:r>
        <w:t xml:space="preserve">   City    </w:t>
      </w:r>
      <w:r>
        <w:t xml:space="preserve">   Ellis Island    </w:t>
      </w:r>
      <w:r>
        <w:t xml:space="preserve">   Empire    </w:t>
      </w:r>
      <w:r>
        <w:t xml:space="preserve">   Hudson River    </w:t>
      </w:r>
      <w:r>
        <w:t xml:space="preserve">   Languages    </w:t>
      </w:r>
      <w:r>
        <w:t xml:space="preserve">   Long Island    </w:t>
      </w:r>
      <w:r>
        <w:t xml:space="preserve">   Manhattan    </w:t>
      </w:r>
      <w:r>
        <w:t xml:space="preserve">   New York    </w:t>
      </w:r>
      <w:r>
        <w:t xml:space="preserve">   Queens    </w:t>
      </w:r>
      <w:r>
        <w:t xml:space="preserve">   Statue of Liberty    </w:t>
      </w:r>
      <w:r>
        <w:t xml:space="preserve">   Subway    </w:t>
      </w:r>
      <w:r>
        <w:t xml:space="preserve">   Time Square    </w:t>
      </w:r>
      <w:r>
        <w:t xml:space="preserve">   Tourism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</dc:title>
  <dcterms:created xsi:type="dcterms:W3CDTF">2021-10-11T13:18:35Z</dcterms:created>
  <dcterms:modified xsi:type="dcterms:W3CDTF">2021-10-11T13:18:35Z</dcterms:modified>
</cp:coreProperties>
</file>