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queens    </w:t>
      </w:r>
      <w:r>
        <w:t xml:space="preserve">   brooklyn    </w:t>
      </w:r>
      <w:r>
        <w:t xml:space="preserve">   manhattan    </w:t>
      </w:r>
      <w:r>
        <w:t xml:space="preserve">   buses    </w:t>
      </w:r>
      <w:r>
        <w:t xml:space="preserve">   taxis    </w:t>
      </w:r>
      <w:r>
        <w:t xml:space="preserve">   streets    </w:t>
      </w:r>
      <w:r>
        <w:t xml:space="preserve">   avenues    </w:t>
      </w:r>
      <w:r>
        <w:t xml:space="preserve">   bridge    </w:t>
      </w:r>
      <w:r>
        <w:t xml:space="preserve">   tunnel    </w:t>
      </w:r>
      <w:r>
        <w:t xml:space="preserve">   holland    </w:t>
      </w:r>
      <w:r>
        <w:t xml:space="preserve">   lincoln    </w:t>
      </w:r>
      <w:r>
        <w:t xml:space="preserve">   broadway    </w:t>
      </w:r>
      <w:r>
        <w:t xml:space="preserve">   subway    </w:t>
      </w:r>
      <w:r>
        <w:t xml:space="preserve">   central    </w:t>
      </w:r>
      <w:r>
        <w:t xml:space="preserve">   battery    </w:t>
      </w:r>
      <w:r>
        <w:t xml:space="preserve">   twintowers    </w:t>
      </w:r>
      <w:r>
        <w:t xml:space="preserve">   empire    </w:t>
      </w:r>
      <w:r>
        <w:t xml:space="preserve">   traffic    </w:t>
      </w:r>
      <w:r>
        <w:t xml:space="preserve">   stantenisland    </w:t>
      </w:r>
      <w:r>
        <w:t xml:space="preserve">   ferry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2021-10-11T13:18:52Z</dcterms:created>
  <dcterms:modified xsi:type="dcterms:W3CDTF">2021-10-11T13:18:52Z</dcterms:modified>
</cp:coreProperties>
</file>