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Brooklyn Bridge    </w:t>
      </w:r>
      <w:r>
        <w:t xml:space="preserve">   Central Park    </w:t>
      </w:r>
      <w:r>
        <w:t xml:space="preserve">   Chrysler Building    </w:t>
      </w:r>
      <w:r>
        <w:t xml:space="preserve">   Ellis Island    </w:t>
      </w:r>
      <w:r>
        <w:t xml:space="preserve">   Empire State Building    </w:t>
      </w:r>
      <w:r>
        <w:t xml:space="preserve">   Grand Central Terminal    </w:t>
      </w:r>
      <w:r>
        <w:t xml:space="preserve">   One World Trade Center    </w:t>
      </w:r>
      <w:r>
        <w:t xml:space="preserve">   Rockefeller Center    </w:t>
      </w:r>
      <w:r>
        <w:t xml:space="preserve">   Statue of Liberty    </w:t>
      </w:r>
      <w:r>
        <w:t xml:space="preserve">   Times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</dc:title>
  <dcterms:created xsi:type="dcterms:W3CDTF">2021-10-11T13:19:07Z</dcterms:created>
  <dcterms:modified xsi:type="dcterms:W3CDTF">2021-10-11T13:19:07Z</dcterms:modified>
</cp:coreProperties>
</file>