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BIG APPLE    </w:t>
      </w:r>
      <w:r>
        <w:t xml:space="preserve">   EMPIRE STATE    </w:t>
      </w:r>
      <w:r>
        <w:t xml:space="preserve">   HOLIDAY    </w:t>
      </w:r>
      <w:r>
        <w:t xml:space="preserve">   HOTDOG    </w:t>
      </w:r>
      <w:r>
        <w:t xml:space="preserve">   LIBERTY    </w:t>
      </w:r>
      <w:r>
        <w:t xml:space="preserve">   NEW YORK    </w:t>
      </w:r>
      <w:r>
        <w:t xml:space="preserve">   PIZZA    </w:t>
      </w:r>
      <w:r>
        <w:t xml:space="preserve">   TIMES SQUARE    </w:t>
      </w:r>
      <w:r>
        <w:t xml:space="preserve">   USA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2021-10-11T13:19:21Z</dcterms:created>
  <dcterms:modified xsi:type="dcterms:W3CDTF">2021-10-11T13:19:21Z</dcterms:modified>
</cp:coreProperties>
</file>