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Times Square    </w:t>
      </w:r>
      <w:r>
        <w:t xml:space="preserve">   New York Giants    </w:t>
      </w:r>
      <w:r>
        <w:t xml:space="preserve">   Skyline    </w:t>
      </w:r>
      <w:r>
        <w:t xml:space="preserve">   Skyscrapers    </w:t>
      </w:r>
      <w:r>
        <w:t xml:space="preserve">   Central Park    </w:t>
      </w:r>
      <w:r>
        <w:t xml:space="preserve">   Albany    </w:t>
      </w:r>
      <w:r>
        <w:t xml:space="preserve">   Yankees    </w:t>
      </w:r>
      <w:r>
        <w:t xml:space="preserve">   Big Apple    </w:t>
      </w:r>
      <w:r>
        <w:t xml:space="preserve">   Theaters    </w:t>
      </w:r>
      <w:r>
        <w:t xml:space="preserve">   Cinemas    </w:t>
      </w:r>
      <w:r>
        <w:t xml:space="preserve">   Musem    </w:t>
      </w:r>
      <w:r>
        <w:t xml:space="preserve">   NYC    </w:t>
      </w:r>
      <w:r>
        <w:t xml:space="preserve">   Pizza    </w:t>
      </w:r>
      <w:r>
        <w:t xml:space="preserve">   Hot Dog Stands    </w:t>
      </w:r>
      <w:r>
        <w:t xml:space="preserve">   Brooklyn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</dc:title>
  <dcterms:created xsi:type="dcterms:W3CDTF">2021-10-11T13:17:52Z</dcterms:created>
  <dcterms:modified xsi:type="dcterms:W3CDTF">2021-10-11T13:17:52Z</dcterms:modified>
</cp:coreProperties>
</file>