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get around in the 13,000___ that are in New York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City is made up of five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in the water is the famous Statue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nickname of New York City is The Big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lovers from all over the world come to visit this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watch a famous play performed on this famous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 buildings are so high that they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famous spot for pictures is known as the Crosswalk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9 ___ people live in the city!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also nicknamed New York City "The City That Doesn't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 City is often called this 3 letter abbreviation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2021-10-11T13:18:38Z</dcterms:created>
  <dcterms:modified xsi:type="dcterms:W3CDTF">2021-10-11T13:18:38Z</dcterms:modified>
</cp:coreProperties>
</file>