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central park    </w:t>
      </w:r>
      <w:r>
        <w:t xml:space="preserve">   chinatown    </w:t>
      </w:r>
      <w:r>
        <w:t xml:space="preserve">   times square    </w:t>
      </w:r>
      <w:r>
        <w:t xml:space="preserve">   skyscrapers    </w:t>
      </w:r>
      <w:r>
        <w:t xml:space="preserve">   statue of liberty    </w:t>
      </w:r>
      <w:r>
        <w:t xml:space="preserve">   broadway    </w:t>
      </w:r>
      <w:r>
        <w:t xml:space="preserve">   bronx zoo    </w:t>
      </w:r>
      <w:r>
        <w:t xml:space="preserve">   brooklyn    </w:t>
      </w:r>
      <w:r>
        <w:t xml:space="preserve">   queens    </w:t>
      </w:r>
      <w:r>
        <w:t xml:space="preserve">   ground zero    </w:t>
      </w:r>
      <w:r>
        <w:t xml:space="preserve">   wall street    </w:t>
      </w:r>
      <w:r>
        <w:t xml:space="preserve">   ellis island    </w:t>
      </w:r>
      <w:r>
        <w:t xml:space="preserve">   big apple    </w:t>
      </w:r>
      <w:r>
        <w:t xml:space="preserve">   manhattan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City</dc:title>
  <dcterms:created xsi:type="dcterms:W3CDTF">2021-10-11T13:17:29Z</dcterms:created>
  <dcterms:modified xsi:type="dcterms:W3CDTF">2021-10-11T13:17:29Z</dcterms:modified>
</cp:coreProperties>
</file>