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York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Lisa Minelli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Grimaldi’s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 York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Gordon Ramsey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restaurant in New York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Production Liza Minelli stared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</w:t>
            </w:r>
          </w:p>
        </w:tc>
      </w:tr>
    </w:tbl>
    <w:p>
      <w:pPr>
        <w:pStyle w:val="WordBankMedium"/>
      </w:pPr>
      <w:r>
        <w:t xml:space="preserve">   in    </w:t>
      </w:r>
      <w:r>
        <w:t xml:space="preserve">   York    </w:t>
      </w:r>
      <w:r>
        <w:t xml:space="preserve">   store    </w:t>
      </w:r>
      <w:r>
        <w:t xml:space="preserve">   Schwartz    </w:t>
      </w:r>
      <w:r>
        <w:t xml:space="preserve">   park    </w:t>
      </w:r>
      <w:r>
        <w:t xml:space="preserve">   city    </w:t>
      </w:r>
      <w:r>
        <w:t xml:space="preserve">   Slone    </w:t>
      </w:r>
      <w:r>
        <w:t xml:space="preserve">   New York New York    </w:t>
      </w:r>
      <w:r>
        <w:t xml:space="preserve">   Tavern on the Green    </w:t>
      </w:r>
      <w:r>
        <w:t xml:space="preserve">   Hell’s Kitchen    </w:t>
      </w:r>
      <w:r>
        <w:t xml:space="preserve">   Pizza    </w:t>
      </w:r>
      <w:r>
        <w:t xml:space="preserve">   Trump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City</dc:title>
  <dcterms:created xsi:type="dcterms:W3CDTF">2021-10-11T13:18:55Z</dcterms:created>
  <dcterms:modified xsi:type="dcterms:W3CDTF">2021-10-11T13:18:55Z</dcterms:modified>
</cp:coreProperties>
</file>