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Metropolitan Museum of Art    </w:t>
      </w:r>
      <w:r>
        <w:t xml:space="preserve">   The High Line    </w:t>
      </w:r>
      <w:r>
        <w:t xml:space="preserve">   Brooklyn Bridge    </w:t>
      </w:r>
      <w:r>
        <w:t xml:space="preserve">   Broadway    </w:t>
      </w:r>
      <w:r>
        <w:t xml:space="preserve">   Wall Street    </w:t>
      </w:r>
      <w:r>
        <w:t xml:space="preserve">   Times Square    </w:t>
      </w:r>
      <w:r>
        <w:t xml:space="preserve">   Union Square    </w:t>
      </w:r>
      <w:r>
        <w:t xml:space="preserve">   Rockefeller Center    </w:t>
      </w:r>
      <w:r>
        <w:t xml:space="preserve">   Subway    </w:t>
      </w:r>
      <w:r>
        <w:t xml:space="preserve">   Radio City Music Hall    </w:t>
      </w:r>
      <w:r>
        <w:t xml:space="preserve">   Chrysler Building    </w:t>
      </w:r>
      <w:r>
        <w:t xml:space="preserve">   The Big Apple    </w:t>
      </w:r>
      <w:r>
        <w:t xml:space="preserve">   Manhattan    </w:t>
      </w:r>
      <w:r>
        <w:t xml:space="preserve">   The Bronx    </w:t>
      </w:r>
      <w:r>
        <w:t xml:space="preserve">   Staten Island    </w:t>
      </w:r>
      <w:r>
        <w:t xml:space="preserve">   Brooklyn    </w:t>
      </w:r>
      <w:r>
        <w:t xml:space="preserve">   Queens    </w:t>
      </w:r>
      <w:r>
        <w:t xml:space="preserve">   Central Park    </w:t>
      </w:r>
      <w:r>
        <w:t xml:space="preserve">   Statue of Liberty    </w:t>
      </w:r>
      <w:r>
        <w:t xml:space="preserve">   Empire State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2021-10-11T13:19:11Z</dcterms:created>
  <dcterms:modified xsi:type="dcterms:W3CDTF">2021-10-11T13:19:11Z</dcterms:modified>
</cp:coreProperties>
</file>