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macys    </w:t>
      </w:r>
      <w:r>
        <w:t xml:space="preserve">   traffic    </w:t>
      </w:r>
      <w:r>
        <w:t xml:space="preserve">   subway    </w:t>
      </w:r>
      <w:r>
        <w:t xml:space="preserve">   hotdog    </w:t>
      </w:r>
      <w:r>
        <w:t xml:space="preserve">   Taxi    </w:t>
      </w:r>
      <w:r>
        <w:t xml:space="preserve">   Harlem    </w:t>
      </w:r>
      <w:r>
        <w:t xml:space="preserve">   Bronx    </w:t>
      </w:r>
      <w:r>
        <w:t xml:space="preserve">   Queens    </w:t>
      </w:r>
      <w:r>
        <w:t xml:space="preserve">   Broadway    </w:t>
      </w:r>
      <w:r>
        <w:t xml:space="preserve">   Manhattan    </w:t>
      </w:r>
      <w:r>
        <w:t xml:space="preserve">   Brooklyn    </w:t>
      </w:r>
      <w:r>
        <w:t xml:space="preserve">   Empirestatebuilding    </w:t>
      </w:r>
      <w:r>
        <w:t xml:space="preserve">   Yankees    </w:t>
      </w:r>
      <w:r>
        <w:t xml:space="preserve">   WallStreet    </w:t>
      </w:r>
      <w:r>
        <w:t xml:space="preserve">   Times Square    </w:t>
      </w:r>
      <w:r>
        <w:t xml:space="preserve">   Ellis Island    </w:t>
      </w:r>
      <w:r>
        <w:t xml:space="preserve">   City    </w:t>
      </w:r>
      <w:r>
        <w:t xml:space="preserve">   Skyscraper    </w:t>
      </w:r>
      <w:r>
        <w:t xml:space="preserve">   CentralPark    </w:t>
      </w:r>
      <w:r>
        <w:t xml:space="preserve">   StatueofLiberty    </w:t>
      </w:r>
      <w:r>
        <w:t xml:space="preserve">   Big Apple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City</dc:title>
  <dcterms:created xsi:type="dcterms:W3CDTF">2021-10-11T13:18:11Z</dcterms:created>
  <dcterms:modified xsi:type="dcterms:W3CDTF">2021-10-11T13:18:11Z</dcterms:modified>
</cp:coreProperties>
</file>