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NewYork    </w:t>
      </w:r>
      <w:r>
        <w:t xml:space="preserve">   cruise    </w:t>
      </w:r>
      <w:r>
        <w:t xml:space="preserve">   lincoln harbor    </w:t>
      </w:r>
      <w:r>
        <w:t xml:space="preserve">   manhatten    </w:t>
      </w:r>
      <w:r>
        <w:t xml:space="preserve">   memorial    </w:t>
      </w:r>
      <w:r>
        <w:t xml:space="preserve">   timessquare    </w:t>
      </w:r>
      <w:r>
        <w:t xml:space="preserve">   bryantpark    </w:t>
      </w:r>
      <w:r>
        <w:t xml:space="preserve">   waitress    </w:t>
      </w:r>
      <w:r>
        <w:t xml:space="preserve">   summer    </w:t>
      </w:r>
      <w:r>
        <w:t xml:space="preserve">   statueofliberty    </w:t>
      </w:r>
      <w:r>
        <w:t xml:space="preserve">   shopping    </w:t>
      </w:r>
      <w:r>
        <w:t xml:space="preserve">   theater    </w:t>
      </w:r>
      <w:r>
        <w:t xml:space="preserve">   empirestatebuilding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City</dc:title>
  <dcterms:created xsi:type="dcterms:W3CDTF">2021-10-11T13:18:19Z</dcterms:created>
  <dcterms:modified xsi:type="dcterms:W3CDTF">2021-10-11T13:18:19Z</dcterms:modified>
</cp:coreProperties>
</file>