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current Class 1 Senator of New York's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written at the very beginning of a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Governor of New York's first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August 27, 1776, The Battle of B_______ went on. (Write the entire word 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articles are in the New York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New York's most famous landmarks is the Statue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title of Article XVI?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York City is know as the city that never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founder of New York's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amendments are in the New York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political party is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New York Constitution was adopted in 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congressional districts does New York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city of New York?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Crossword</dc:title>
  <dcterms:created xsi:type="dcterms:W3CDTF">2021-10-11T13:19:01Z</dcterms:created>
  <dcterms:modified xsi:type="dcterms:W3CDTF">2021-10-11T13:19:01Z</dcterms:modified>
</cp:coreProperties>
</file>