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Giants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Love    </w:t>
      </w:r>
      <w:r>
        <w:t xml:space="preserve">   Family    </w:t>
      </w:r>
      <w:r>
        <w:t xml:space="preserve">   New Jersey    </w:t>
      </w:r>
      <w:r>
        <w:t xml:space="preserve">   Conversion    </w:t>
      </w:r>
      <w:r>
        <w:t xml:space="preserve">   Catch    </w:t>
      </w:r>
      <w:r>
        <w:t xml:space="preserve">   Tight End    </w:t>
      </w:r>
      <w:r>
        <w:t xml:space="preserve">   Quarter Back    </w:t>
      </w:r>
      <w:r>
        <w:t xml:space="preserve">   Field Goal    </w:t>
      </w:r>
      <w:r>
        <w:t xml:space="preserve">   First Down    </w:t>
      </w:r>
      <w:r>
        <w:t xml:space="preserve">   Touchdown    </w:t>
      </w:r>
      <w:r>
        <w:t xml:space="preserve">   Fumble    </w:t>
      </w:r>
      <w:r>
        <w:t xml:space="preserve">   Eli Manning    </w:t>
      </w:r>
      <w:r>
        <w:t xml:space="preserve">   Odell    </w:t>
      </w:r>
      <w:r>
        <w:t xml:space="preserve">   Championship    </w:t>
      </w:r>
      <w:r>
        <w:t xml:space="preserve">   Tim Mara    </w:t>
      </w:r>
      <w:r>
        <w:t xml:space="preserve">   Interception    </w:t>
      </w:r>
      <w:r>
        <w:t xml:space="preserve">   FootBall    </w:t>
      </w:r>
      <w:r>
        <w:t xml:space="preserve">   Giants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Giants :)</dc:title>
  <dcterms:created xsi:type="dcterms:W3CDTF">2021-10-11T13:18:03Z</dcterms:created>
  <dcterms:modified xsi:type="dcterms:W3CDTF">2021-10-11T13:18:03Z</dcterms:modified>
</cp:coreProperties>
</file>