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Islanders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Boychuk    </w:t>
      </w:r>
      <w:r>
        <w:t xml:space="preserve">   Capuano    </w:t>
      </w:r>
      <w:r>
        <w:t xml:space="preserve">   Cizikas    </w:t>
      </w:r>
      <w:r>
        <w:t xml:space="preserve">   Clutterbuck    </w:t>
      </w:r>
      <w:r>
        <w:t xml:space="preserve">   DeHann    </w:t>
      </w:r>
      <w:r>
        <w:t xml:space="preserve">   Donovan    </w:t>
      </w:r>
      <w:r>
        <w:t xml:space="preserve">   Grabner    </w:t>
      </w:r>
      <w:r>
        <w:t xml:space="preserve">   Grabovski    </w:t>
      </w:r>
      <w:r>
        <w:t xml:space="preserve">   Halak    </w:t>
      </w:r>
      <w:r>
        <w:t xml:space="preserve">   Hamonic    </w:t>
      </w:r>
      <w:r>
        <w:t xml:space="preserve">   Islanders    </w:t>
      </w:r>
      <w:r>
        <w:t xml:space="preserve">   Lee    </w:t>
      </w:r>
      <w:r>
        <w:t xml:space="preserve">   Martin    </w:t>
      </w:r>
      <w:r>
        <w:t xml:space="preserve">   New     </w:t>
      </w:r>
      <w:r>
        <w:t xml:space="preserve">   Nielson    </w:t>
      </w:r>
      <w:r>
        <w:t xml:space="preserve">   Okposo    </w:t>
      </w:r>
      <w:r>
        <w:t xml:space="preserve">   Playoffs    </w:t>
      </w:r>
      <w:r>
        <w:t xml:space="preserve">   Strait    </w:t>
      </w:r>
      <w:r>
        <w:t xml:space="preserve">   Strome    </w:t>
      </w:r>
      <w:r>
        <w:t xml:space="preserve">   Tavares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Islanders</dc:title>
  <dcterms:created xsi:type="dcterms:W3CDTF">2021-10-11T13:17:37Z</dcterms:created>
  <dcterms:modified xsi:type="dcterms:W3CDTF">2021-10-11T13:17:37Z</dcterms:modified>
</cp:coreProperties>
</file>