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Monuments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Citi Field    </w:t>
      </w:r>
      <w:r>
        <w:t xml:space="preserve">   Rockefeller Center    </w:t>
      </w:r>
      <w:r>
        <w:t xml:space="preserve">   Coney Island    </w:t>
      </w:r>
      <w:r>
        <w:t xml:space="preserve">   Yankee Stadium    </w:t>
      </w:r>
      <w:r>
        <w:t xml:space="preserve">   Brooklyn Bridge    </w:t>
      </w:r>
      <w:r>
        <w:t xml:space="preserve">   Carnegie Hall    </w:t>
      </w:r>
      <w:r>
        <w:t xml:space="preserve">   Central Park    </w:t>
      </w:r>
      <w:r>
        <w:t xml:space="preserve">   Daily News Building    </w:t>
      </w:r>
      <w:r>
        <w:t xml:space="preserve">   Empire State Building    </w:t>
      </w:r>
      <w:r>
        <w:t xml:space="preserve">   Grand Central Terminal    </w:t>
      </w:r>
      <w:r>
        <w:t xml:space="preserve">   Statue of Liberty    </w:t>
      </w:r>
      <w:r>
        <w:t xml:space="preserve">   Time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Monuments</dc:title>
  <dcterms:created xsi:type="dcterms:W3CDTF">2021-10-11T13:17:50Z</dcterms:created>
  <dcterms:modified xsi:type="dcterms:W3CDTF">2021-10-11T13:17:50Z</dcterms:modified>
</cp:coreProperties>
</file>