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York! New York!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GROUND ZERO    </w:t>
      </w:r>
      <w:r>
        <w:t xml:space="preserve">   LA GUARDIA    </w:t>
      </w:r>
      <w:r>
        <w:t xml:space="preserve">   NYC    </w:t>
      </w:r>
      <w:r>
        <w:t xml:space="preserve">   KNICKS    </w:t>
      </w:r>
      <w:r>
        <w:t xml:space="preserve">   WALL STREET    </w:t>
      </w:r>
      <w:r>
        <w:t xml:space="preserve">   NASDAQ    </w:t>
      </w:r>
      <w:r>
        <w:t xml:space="preserve">   TRIBECA    </w:t>
      </w:r>
      <w:r>
        <w:t xml:space="preserve">   TIMES SQUARE    </w:t>
      </w:r>
      <w:r>
        <w:t xml:space="preserve">   THE MET    </w:t>
      </w:r>
      <w:r>
        <w:t xml:space="preserve">   THE BRONX    </w:t>
      </w:r>
      <w:r>
        <w:t xml:space="preserve">   SUBWAY    </w:t>
      </w:r>
      <w:r>
        <w:t xml:space="preserve">   STATUE OF LIBERTY    </w:t>
      </w:r>
      <w:r>
        <w:t xml:space="preserve">   STATEN ISLAND    </w:t>
      </w:r>
      <w:r>
        <w:t xml:space="preserve">   SKYSCRAPERS    </w:t>
      </w:r>
      <w:r>
        <w:t xml:space="preserve">   QUEENS    </w:t>
      </w:r>
      <w:r>
        <w:t xml:space="preserve">   PARK AVENUE    </w:t>
      </w:r>
      <w:r>
        <w:t xml:space="preserve">   MANHATTAN    </w:t>
      </w:r>
      <w:r>
        <w:t xml:space="preserve">   MADISON SQUARE GARDENS    </w:t>
      </w:r>
      <w:r>
        <w:t xml:space="preserve">   LONG ISLAND    </w:t>
      </w:r>
      <w:r>
        <w:t xml:space="preserve">   HUDSON    </w:t>
      </w:r>
      <w:r>
        <w:t xml:space="preserve">   COLUMBIA    </w:t>
      </w:r>
      <w:r>
        <w:t xml:space="preserve">   YANKEES    </w:t>
      </w:r>
      <w:r>
        <w:t xml:space="preserve">   HARLEM    </w:t>
      </w:r>
      <w:r>
        <w:t xml:space="preserve">   GREENWICH VILLAGE    </w:t>
      </w:r>
      <w:r>
        <w:t xml:space="preserve">   FLUSHING    </w:t>
      </w:r>
      <w:r>
        <w:t xml:space="preserve">   FIFTH AVENUE    </w:t>
      </w:r>
      <w:r>
        <w:t xml:space="preserve">   EMPIRE STATE BUILDING    </w:t>
      </w:r>
      <w:r>
        <w:t xml:space="preserve">   CENTRAL PARK    </w:t>
      </w:r>
      <w:r>
        <w:t xml:space="preserve">   BROOKLYN    </w:t>
      </w:r>
      <w:r>
        <w:t xml:space="preserve">   BROADWAY    </w:t>
      </w:r>
      <w:r>
        <w:t xml:space="preserve">   BIG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York! New York!</dc:title>
  <dcterms:created xsi:type="dcterms:W3CDTF">2021-10-11T13:19:12Z</dcterms:created>
  <dcterms:modified xsi:type="dcterms:W3CDTF">2021-10-11T13:19:12Z</dcterms:modified>
</cp:coreProperties>
</file>