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York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building has a height (counting the antenna) of 1,454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is _,___ miles from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climate of New York in January is about _ _ °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animals live in New York, including _ _ _ _ _ bears, bobcats, and eastern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statue stands in New York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 of New York is _ _ _.6 miles squared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 _ _ _ _ _ _ _  state park is just one of the state parks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major commercial intersection located in Manhattan?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climate of New York in July is about _ _°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park covers 840 acres of Manhattan?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population of New York is about _ million (2016)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Quiz </dc:title>
  <dcterms:created xsi:type="dcterms:W3CDTF">2021-10-11T13:18:28Z</dcterms:created>
  <dcterms:modified xsi:type="dcterms:W3CDTF">2021-10-11T13:18:28Z</dcterms:modified>
</cp:coreProperties>
</file>