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York Red Bulls II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Highest goal per 90 percentage in NYRB II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Scored a hat trick in the 2016 USL Championship Final.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Captain in first match of 2020.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player to play in all matches in 2019.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away win in club history.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home of NYRB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NYRB II Head Coach.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Club we defeated in the 2016 USL Championship Final.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Played this club in three Eastern Conference finals.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Scored a club record eight goals against this club.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player signing in club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2016 USL Championship Defender of the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Leading goalscorer in 2017.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Red Bulls II Crossword Puzzle</dc:title>
  <dcterms:created xsi:type="dcterms:W3CDTF">2021-10-11T13:19:08Z</dcterms:created>
  <dcterms:modified xsi:type="dcterms:W3CDTF">2021-10-11T13:19:08Z</dcterms:modified>
</cp:coreProperties>
</file>