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York State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clifton part    </w:t>
      </w:r>
      <w:r>
        <w:t xml:space="preserve">   schenectady    </w:t>
      </w:r>
      <w:r>
        <w:t xml:space="preserve">   andrew cuomo    </w:t>
      </w:r>
      <w:r>
        <w:t xml:space="preserve">   albany    </w:t>
      </w:r>
      <w:r>
        <w:t xml:space="preserve">   empire state    </w:t>
      </w:r>
      <w:r>
        <w:t xml:space="preserve">   lady justice    </w:t>
      </w:r>
      <w:r>
        <w:t xml:space="preserve">   lady bug    </w:t>
      </w:r>
      <w:r>
        <w:t xml:space="preserve">   lilac bush    </w:t>
      </w:r>
      <w:r>
        <w:t xml:space="preserve">   brook trout    </w:t>
      </w:r>
      <w:r>
        <w:t xml:space="preserve">   sugar maple tree    </w:t>
      </w:r>
      <w:r>
        <w:t xml:space="preserve">   statue of liberty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State</dc:title>
  <dcterms:created xsi:type="dcterms:W3CDTF">2021-10-11T13:19:22Z</dcterms:created>
  <dcterms:modified xsi:type="dcterms:W3CDTF">2021-10-11T13:19:22Z</dcterms:modified>
</cp:coreProperties>
</file>