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Statue of Liberty was a gift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Discovered by: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______________ State"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that borders to the southeast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made structure named after a Great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Baseball Hall of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Tallest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River Named after Explorer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State</dc:title>
  <dcterms:created xsi:type="dcterms:W3CDTF">2021-10-11T13:17:56Z</dcterms:created>
  <dcterms:modified xsi:type="dcterms:W3CDTF">2021-10-11T13:17:56Z</dcterms:modified>
</cp:coreProperties>
</file>