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clue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was the Mary Celeste bound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Captain of the Mary Celeste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Mode of air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are not dead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famed time keeper Big Ben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vessel used to carry the crew to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harbor in the United States Northeast region did both the Mary Celeste and Phileas Fogg depart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red herring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low lying clouds of tiny water droplets suspended in air near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Aquatic marine mammals often mistaken for a dolphin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Times</dc:title>
  <dcterms:created xsi:type="dcterms:W3CDTF">2021-10-11T13:19:05Z</dcterms:created>
  <dcterms:modified xsi:type="dcterms:W3CDTF">2021-10-11T13:19:05Z</dcterms:modified>
</cp:coreProperties>
</file>