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Brutus’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Caesar was going to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who was stabbed to death on March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Betrayed Caesar due to loyalty to 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Caesar’s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Leading conspirator against Caesar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fine personal qualities or high moral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call someone who kills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feeling of support or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Caesar’s wife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Times crossword</dc:title>
  <dcterms:created xsi:type="dcterms:W3CDTF">2021-10-11T13:19:03Z</dcterms:created>
  <dcterms:modified xsi:type="dcterms:W3CDTF">2021-10-11T13:19:03Z</dcterms:modified>
</cp:coreProperties>
</file>