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York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arial    </w:t>
      </w:r>
      <w:r>
        <w:t xml:space="preserve">   Arial black    </w:t>
      </w:r>
      <w:r>
        <w:t xml:space="preserve">   arial bold    </w:t>
      </w:r>
      <w:r>
        <w:t xml:space="preserve">   arial bold italic    </w:t>
      </w:r>
      <w:r>
        <w:t xml:space="preserve">   arial italic    </w:t>
      </w:r>
      <w:r>
        <w:t xml:space="preserve">   arial narrow bold    </w:t>
      </w:r>
      <w:r>
        <w:t xml:space="preserve">   arial narrow bold italic    </w:t>
      </w:r>
      <w:r>
        <w:t xml:space="preserve">   arial narrow italic    </w:t>
      </w:r>
      <w:r>
        <w:t xml:space="preserve">   arial narrow regular    </w:t>
      </w:r>
      <w:r>
        <w:t xml:space="preserve">   arial regular    </w:t>
      </w:r>
      <w:r>
        <w:t xml:space="preserve">   arial rounded mt bold    </w:t>
      </w:r>
      <w:r>
        <w:t xml:space="preserve">   futura    </w:t>
      </w:r>
      <w:r>
        <w:t xml:space="preserve">   futura condensed extrabold    </w:t>
      </w:r>
      <w:r>
        <w:t xml:space="preserve">   futura condensed medium    </w:t>
      </w:r>
      <w:r>
        <w:t xml:space="preserve">   futura medium    </w:t>
      </w:r>
      <w:r>
        <w:t xml:space="preserve">   futura medium italic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Types</dc:title>
  <dcterms:created xsi:type="dcterms:W3CDTF">2021-10-11T13:17:39Z</dcterms:created>
  <dcterms:modified xsi:type="dcterms:W3CDTF">2021-10-11T13:17:39Z</dcterms:modified>
</cp:coreProperties>
</file>