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Deli    </w:t>
      </w:r>
      <w:r>
        <w:t xml:space="preserve">   Flatiron    </w:t>
      </w:r>
      <w:r>
        <w:t xml:space="preserve">   Ellis    </w:t>
      </w:r>
      <w:r>
        <w:t xml:space="preserve">   Subway    </w:t>
      </w:r>
      <w:r>
        <w:t xml:space="preserve">   Hudson    </w:t>
      </w:r>
      <w:r>
        <w:t xml:space="preserve">   Liberty    </w:t>
      </w:r>
      <w:r>
        <w:t xml:space="preserve">   Taxi    </w:t>
      </w:r>
      <w:r>
        <w:t xml:space="preserve">   Bagel    </w:t>
      </w:r>
      <w:r>
        <w:t xml:space="preserve">   Staten Island    </w:t>
      </w:r>
      <w:r>
        <w:t xml:space="preserve">   Manhattan    </w:t>
      </w:r>
      <w:r>
        <w:t xml:space="preserve">   Bronx    </w:t>
      </w:r>
      <w:r>
        <w:t xml:space="preserve">   Queens    </w:t>
      </w:r>
      <w:r>
        <w:t xml:space="preserve">   Brooklyn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Word Search</dc:title>
  <dcterms:created xsi:type="dcterms:W3CDTF">2021-10-11T13:18:52Z</dcterms:created>
  <dcterms:modified xsi:type="dcterms:W3CDTF">2021-10-11T13:18:52Z</dcterms:modified>
</cp:coreProperties>
</file>