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York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Bagel    </w:t>
      </w:r>
      <w:r>
        <w:t xml:space="preserve">   StatueofLiberty    </w:t>
      </w:r>
      <w:r>
        <w:t xml:space="preserve">   Ferry    </w:t>
      </w:r>
      <w:r>
        <w:t xml:space="preserve">   EmpireStateBuilding    </w:t>
      </w:r>
      <w:r>
        <w:t xml:space="preserve">   Crowds    </w:t>
      </w:r>
      <w:r>
        <w:t xml:space="preserve">   Timessquare    </w:t>
      </w:r>
      <w:r>
        <w:t xml:space="preserve">   Subway    </w:t>
      </w:r>
      <w:r>
        <w:t xml:space="preserve">   Davidbowie    </w:t>
      </w:r>
      <w:r>
        <w:t xml:space="preserve">   MuseumofMathematics    </w:t>
      </w:r>
      <w:r>
        <w:t xml:space="preserve">   Flatiron    </w:t>
      </w:r>
      <w:r>
        <w:t xml:space="preserve">   FoodTour    </w:t>
      </w:r>
      <w:r>
        <w:t xml:space="preserve">   Brooklyn    </w:t>
      </w:r>
      <w:r>
        <w:t xml:space="preserve">   Manhattan    </w:t>
      </w:r>
      <w:r>
        <w:t xml:space="preserve">   FourthofJuly    </w:t>
      </w:r>
      <w:r>
        <w:t xml:space="preserve">   Pizza    </w:t>
      </w:r>
      <w:r>
        <w:t xml:space="preserve">   Guggenheim    </w:t>
      </w:r>
      <w:r>
        <w:t xml:space="preserve">   Broadway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York Word Search</dc:title>
  <dcterms:created xsi:type="dcterms:W3CDTF">2021-10-11T13:18:45Z</dcterms:created>
  <dcterms:modified xsi:type="dcterms:W3CDTF">2021-10-11T13:18:45Z</dcterms:modified>
</cp:coreProperties>
</file>