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New York Words</w:t>
      </w:r>
    </w:p>
    <w:p>
      <w:pPr>
        <w:pStyle w:val="Questions"/>
      </w:pPr>
      <w:r>
        <w:t xml:space="preserve">1.  OYCNLO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2. OENYMC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3. NIEATV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4. ANRIACEM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5. CFNAARI CMARINEA  </w:t>
      </w:r>
      <w:r>
        <w:rPr>
          <w:u w:val="single"/>
        </w:rPr>
        <w:t xml:space="preserve">_________________________________</w:t>
      </w:r>
    </w:p>
    <w:p>
      <w:pPr>
        <w:pStyle w:val="Questions"/>
      </w:pPr>
      <w:r>
        <w:t xml:space="preserve">6. ADESNVLE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7. TETDAER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8. NOPIPULOTA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9. NMORTEVGNE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10. THUDC </w:t>
      </w:r>
      <w:r>
        <w:rPr>
          <w:u w:val="single"/>
        </w:rPr>
        <w:t xml:space="preserve">_____________________________________________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New York Words</dc:title>
  <dcterms:created xsi:type="dcterms:W3CDTF">2021-10-11T13:18:23Z</dcterms:created>
  <dcterms:modified xsi:type="dcterms:W3CDTF">2021-10-11T13:18:23Z</dcterms:modified>
</cp:coreProperties>
</file>