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Yankee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elected the International League MVP while playing for the Buffalo Bisons. He later would be inducted in the International League Hall of Fame.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pitched 16 seasons from 1936 to 1959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third of the "Big Three" of the Yankees' pitching staff, together with Allie Reynolds and Vic Raschi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had a 56 game-hitting streak.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 a 0–1 record, with a 6.10 ERA, in 14 games pitched as a big leaguer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___was the runner-up for the National League's Most Valuable Player Award in the Braves' pennant-winning season of 1948, after leading the National League in wins,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posted a .184 career batting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was nicknamed The Major, was an American catcher, coach, manager, and front office executive in Major League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best known as the manager of the New York Yankees, a position he held five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___accumulated 313 hits, 26 home runs, 130 RBI, and a .245 batting average.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nickname was "Plowboy"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Yankee Players</dc:title>
  <dcterms:created xsi:type="dcterms:W3CDTF">2021-10-11T13:18:35Z</dcterms:created>
  <dcterms:modified xsi:type="dcterms:W3CDTF">2021-10-11T13:18:35Z</dcterms:modified>
</cp:coreProperties>
</file>