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Yankees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Retired #2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pattern of team's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Recognition given to Legendary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refer to people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Luxury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stadium event that celebrates former players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MLB Annual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Characteristic of Yankee Fans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Yankees</dc:title>
  <dcterms:created xsi:type="dcterms:W3CDTF">2021-10-11T13:18:50Z</dcterms:created>
  <dcterms:modified xsi:type="dcterms:W3CDTF">2021-10-11T13:18:50Z</dcterms:modified>
</cp:coreProperties>
</file>